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6EA0" w14:textId="4DDBE88D" w:rsidR="002F59B7" w:rsidRPr="00091BF7" w:rsidRDefault="00091BF7">
      <w:pPr>
        <w:pStyle w:val="Ttulo1"/>
        <w:rPr>
          <w:rFonts w:cstheme="majorHAnsi"/>
          <w:color w:val="auto"/>
          <w:lang w:val="es-CO"/>
        </w:rPr>
      </w:pPr>
      <w:r>
        <w:rPr>
          <w:rFonts w:cstheme="majorHAnsi"/>
          <w:color w:val="auto"/>
          <w:lang w:val="es-CO"/>
        </w:rPr>
        <w:t xml:space="preserve">8.1 </w:t>
      </w:r>
      <w:r w:rsidR="00000000" w:rsidRPr="00091BF7">
        <w:rPr>
          <w:rFonts w:cstheme="majorHAnsi"/>
          <w:color w:val="auto"/>
          <w:lang w:val="es-CO"/>
        </w:rPr>
        <w:t>Información para grupos específicos</w:t>
      </w:r>
    </w:p>
    <w:p w14:paraId="34C83A9F" w14:textId="77777777" w:rsidR="002F59B7" w:rsidRDefault="00000000">
      <w:pPr>
        <w:pStyle w:val="Ttulo2"/>
        <w:rPr>
          <w:rFonts w:cstheme="majorHAnsi"/>
          <w:color w:val="auto"/>
          <w:lang w:val="es-CO"/>
        </w:rPr>
      </w:pPr>
      <w:r w:rsidRPr="00091BF7">
        <w:rPr>
          <w:rFonts w:cstheme="majorHAnsi"/>
          <w:color w:val="auto"/>
          <w:lang w:val="es-CO"/>
        </w:rPr>
        <w:t>8.1.1 Niños, niñas y adolescentes</w:t>
      </w:r>
    </w:p>
    <w:p w14:paraId="060E084D" w14:textId="77777777" w:rsidR="009A2BA8" w:rsidRPr="009A2BA8" w:rsidRDefault="009A2BA8" w:rsidP="009A2BA8">
      <w:pPr>
        <w:rPr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2650"/>
        <w:gridCol w:w="3514"/>
      </w:tblGrid>
      <w:tr w:rsidR="002F59B7" w:rsidRPr="00091BF7" w14:paraId="29228C4D" w14:textId="77777777">
        <w:tc>
          <w:tcPr>
            <w:tcW w:w="2880" w:type="dxa"/>
          </w:tcPr>
          <w:p w14:paraId="007DBC4F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2880" w:type="dxa"/>
          </w:tcPr>
          <w:p w14:paraId="72ADCE4E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Tema</w:t>
            </w:r>
          </w:p>
        </w:tc>
        <w:tc>
          <w:tcPr>
            <w:tcW w:w="2880" w:type="dxa"/>
          </w:tcPr>
          <w:p w14:paraId="10D07B9A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2F59B7" w:rsidRPr="00091BF7" w14:paraId="4612189E" w14:textId="77777777">
        <w:tc>
          <w:tcPr>
            <w:tcW w:w="2880" w:type="dxa"/>
          </w:tcPr>
          <w:p w14:paraId="2D6D392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80" w:type="dxa"/>
          </w:tcPr>
          <w:p w14:paraId="52360BB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Vacunación</w:t>
            </w:r>
          </w:p>
        </w:tc>
        <w:tc>
          <w:tcPr>
            <w:tcW w:w="2880" w:type="dxa"/>
          </w:tcPr>
          <w:p w14:paraId="7E6D66E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https://vacunacion.minsalud.gov.co/</w:t>
            </w:r>
          </w:p>
        </w:tc>
      </w:tr>
      <w:tr w:rsidR="002F59B7" w:rsidRPr="00091BF7" w14:paraId="6D70CB83" w14:textId="77777777">
        <w:tc>
          <w:tcPr>
            <w:tcW w:w="2880" w:type="dxa"/>
          </w:tcPr>
          <w:p w14:paraId="3F4737B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80" w:type="dxa"/>
          </w:tcPr>
          <w:p w14:paraId="2A3265C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Ministerio de Salud</w:t>
            </w:r>
          </w:p>
        </w:tc>
        <w:tc>
          <w:tcPr>
            <w:tcW w:w="2880" w:type="dxa"/>
          </w:tcPr>
          <w:p w14:paraId="6A76DFB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06F30E25" w14:textId="77777777">
        <w:tc>
          <w:tcPr>
            <w:tcW w:w="2880" w:type="dxa"/>
          </w:tcPr>
          <w:p w14:paraId="1B3C599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80" w:type="dxa"/>
          </w:tcPr>
          <w:p w14:paraId="754629E8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ICBF</w:t>
            </w:r>
          </w:p>
        </w:tc>
        <w:tc>
          <w:tcPr>
            <w:tcW w:w="2880" w:type="dxa"/>
          </w:tcPr>
          <w:p w14:paraId="1FC295A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https://www.icbf.gov.co/</w:t>
            </w:r>
          </w:p>
        </w:tc>
      </w:tr>
      <w:tr w:rsidR="002F59B7" w:rsidRPr="00091BF7" w14:paraId="02B85956" w14:textId="77777777">
        <w:tc>
          <w:tcPr>
            <w:tcW w:w="2880" w:type="dxa"/>
          </w:tcPr>
          <w:p w14:paraId="35724DF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80" w:type="dxa"/>
          </w:tcPr>
          <w:p w14:paraId="7D25391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INS</w:t>
            </w:r>
          </w:p>
        </w:tc>
        <w:tc>
          <w:tcPr>
            <w:tcW w:w="2880" w:type="dxa"/>
          </w:tcPr>
          <w:p w14:paraId="180B408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https://www.ins.gov.co/</w:t>
            </w:r>
          </w:p>
        </w:tc>
      </w:tr>
      <w:tr w:rsidR="002F59B7" w:rsidRPr="00091BF7" w14:paraId="5BC65021" w14:textId="77777777">
        <w:tc>
          <w:tcPr>
            <w:tcW w:w="2880" w:type="dxa"/>
          </w:tcPr>
          <w:p w14:paraId="7547F23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80" w:type="dxa"/>
          </w:tcPr>
          <w:p w14:paraId="6424D84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Salud mental</w:t>
            </w:r>
          </w:p>
        </w:tc>
        <w:tc>
          <w:tcPr>
            <w:tcW w:w="2880" w:type="dxa"/>
          </w:tcPr>
          <w:p w14:paraId="74898BD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5A22EC7E" w14:textId="77777777">
        <w:tc>
          <w:tcPr>
            <w:tcW w:w="2880" w:type="dxa"/>
          </w:tcPr>
          <w:p w14:paraId="61FCF59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80" w:type="dxa"/>
          </w:tcPr>
          <w:p w14:paraId="4066F93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Nutrición</w:t>
            </w:r>
          </w:p>
        </w:tc>
        <w:tc>
          <w:tcPr>
            <w:tcW w:w="2880" w:type="dxa"/>
          </w:tcPr>
          <w:p w14:paraId="4972F4B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https://www.icbf.gov.co/</w:t>
            </w:r>
          </w:p>
        </w:tc>
      </w:tr>
      <w:tr w:rsidR="002F59B7" w:rsidRPr="00091BF7" w14:paraId="2694FF59" w14:textId="77777777">
        <w:tc>
          <w:tcPr>
            <w:tcW w:w="2880" w:type="dxa"/>
          </w:tcPr>
          <w:p w14:paraId="08D779B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80" w:type="dxa"/>
          </w:tcPr>
          <w:p w14:paraId="4D65101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Lactancia</w:t>
            </w:r>
          </w:p>
        </w:tc>
        <w:tc>
          <w:tcPr>
            <w:tcW w:w="2880" w:type="dxa"/>
          </w:tcPr>
          <w:p w14:paraId="3926F51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3ABD5A22" w14:textId="77777777">
        <w:tc>
          <w:tcPr>
            <w:tcW w:w="2880" w:type="dxa"/>
          </w:tcPr>
          <w:p w14:paraId="3D14AF3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80" w:type="dxa"/>
          </w:tcPr>
          <w:p w14:paraId="5D924EB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Desarrollo infantil</w:t>
            </w:r>
          </w:p>
        </w:tc>
        <w:tc>
          <w:tcPr>
            <w:tcW w:w="2880" w:type="dxa"/>
          </w:tcPr>
          <w:p w14:paraId="50E34AE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https://www.icbf.gov.co/</w:t>
            </w:r>
          </w:p>
        </w:tc>
      </w:tr>
      <w:tr w:rsidR="002F59B7" w:rsidRPr="00091BF7" w14:paraId="2E6BD8ED" w14:textId="77777777">
        <w:tc>
          <w:tcPr>
            <w:tcW w:w="2880" w:type="dxa"/>
          </w:tcPr>
          <w:p w14:paraId="0D37988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80" w:type="dxa"/>
          </w:tcPr>
          <w:p w14:paraId="28E251A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Prevención SPA</w:t>
            </w:r>
          </w:p>
        </w:tc>
        <w:tc>
          <w:tcPr>
            <w:tcW w:w="2880" w:type="dxa"/>
          </w:tcPr>
          <w:p w14:paraId="0D631D68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4F242429" w14:textId="77777777">
        <w:tc>
          <w:tcPr>
            <w:tcW w:w="2880" w:type="dxa"/>
          </w:tcPr>
          <w:p w14:paraId="7A6DD42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80" w:type="dxa"/>
          </w:tcPr>
          <w:p w14:paraId="62702CF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Salud sexual adolescentes</w:t>
            </w:r>
          </w:p>
        </w:tc>
        <w:tc>
          <w:tcPr>
            <w:tcW w:w="2880" w:type="dxa"/>
          </w:tcPr>
          <w:p w14:paraId="0479C91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394C19D4" w14:textId="77777777">
        <w:tc>
          <w:tcPr>
            <w:tcW w:w="2880" w:type="dxa"/>
          </w:tcPr>
          <w:p w14:paraId="388C2A9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80" w:type="dxa"/>
          </w:tcPr>
          <w:p w14:paraId="74499ED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Derechos en salud</w:t>
            </w:r>
          </w:p>
        </w:tc>
        <w:tc>
          <w:tcPr>
            <w:tcW w:w="2880" w:type="dxa"/>
          </w:tcPr>
          <w:p w14:paraId="475F97B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https://www.supersalud.gov.co/</w:t>
            </w:r>
          </w:p>
        </w:tc>
      </w:tr>
      <w:tr w:rsidR="002F59B7" w:rsidRPr="00091BF7" w14:paraId="754F5FBE" w14:textId="77777777">
        <w:tc>
          <w:tcPr>
            <w:tcW w:w="2880" w:type="dxa"/>
          </w:tcPr>
          <w:p w14:paraId="3787A56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80" w:type="dxa"/>
          </w:tcPr>
          <w:p w14:paraId="69E0E33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Actividad física</w:t>
            </w:r>
          </w:p>
        </w:tc>
        <w:tc>
          <w:tcPr>
            <w:tcW w:w="2880" w:type="dxa"/>
          </w:tcPr>
          <w:p w14:paraId="73789DE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https://www.paho.org/es</w:t>
            </w:r>
          </w:p>
        </w:tc>
      </w:tr>
      <w:tr w:rsidR="002F59B7" w:rsidRPr="00091BF7" w14:paraId="23D3EACF" w14:textId="77777777">
        <w:tc>
          <w:tcPr>
            <w:tcW w:w="2880" w:type="dxa"/>
          </w:tcPr>
          <w:p w14:paraId="0118E35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880" w:type="dxa"/>
          </w:tcPr>
          <w:p w14:paraId="32D6B9C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Prevención enfermedades</w:t>
            </w:r>
          </w:p>
        </w:tc>
        <w:tc>
          <w:tcPr>
            <w:tcW w:w="2880" w:type="dxa"/>
          </w:tcPr>
          <w:p w14:paraId="72A0F49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https://www.ins.gov.co/</w:t>
            </w:r>
          </w:p>
        </w:tc>
      </w:tr>
      <w:tr w:rsidR="002F59B7" w:rsidRPr="00091BF7" w14:paraId="6EF6DD4A" w14:textId="77777777">
        <w:tc>
          <w:tcPr>
            <w:tcW w:w="2880" w:type="dxa"/>
          </w:tcPr>
          <w:p w14:paraId="13E3CE02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80" w:type="dxa"/>
          </w:tcPr>
          <w:p w14:paraId="2562EF28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Higiene</w:t>
            </w:r>
          </w:p>
        </w:tc>
        <w:tc>
          <w:tcPr>
            <w:tcW w:w="2880" w:type="dxa"/>
          </w:tcPr>
          <w:p w14:paraId="5F7D8F7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https://www.paho.org/es</w:t>
            </w:r>
          </w:p>
        </w:tc>
      </w:tr>
      <w:tr w:rsidR="002F59B7" w:rsidRPr="00091BF7" w14:paraId="61CC90A6" w14:textId="77777777">
        <w:tc>
          <w:tcPr>
            <w:tcW w:w="2880" w:type="dxa"/>
          </w:tcPr>
          <w:p w14:paraId="0F945E2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80" w:type="dxa"/>
          </w:tcPr>
          <w:p w14:paraId="49EC411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Material educativo</w:t>
            </w:r>
          </w:p>
        </w:tc>
        <w:tc>
          <w:tcPr>
            <w:tcW w:w="2880" w:type="dxa"/>
          </w:tcPr>
          <w:p w14:paraId="72164926" w14:textId="6DED140B" w:rsidR="002F59B7" w:rsidRDefault="009A2BA8">
            <w:pPr>
              <w:rPr>
                <w:rFonts w:asciiTheme="majorHAnsi" w:hAnsiTheme="majorHAnsi" w:cstheme="majorHAnsi"/>
              </w:rPr>
            </w:pPr>
            <w:hyperlink r:id="rId6" w:history="1">
              <w:r w:rsidRPr="000031D6">
                <w:rPr>
                  <w:rStyle w:val="Hipervnculo"/>
                  <w:rFonts w:asciiTheme="majorHAnsi" w:hAnsiTheme="majorHAnsi" w:cstheme="majorHAnsi"/>
                </w:rPr>
                <w:t>https://crea-portaldemedios.siemens-stiftung.org/material-didactico-sobre-la-salud</w:t>
              </w:r>
            </w:hyperlink>
          </w:p>
          <w:p w14:paraId="1D0EF665" w14:textId="77777777" w:rsidR="009A2BA8" w:rsidRDefault="009A2BA8">
            <w:pPr>
              <w:rPr>
                <w:rFonts w:asciiTheme="majorHAnsi" w:hAnsiTheme="majorHAnsi" w:cstheme="majorHAnsi"/>
              </w:rPr>
            </w:pPr>
          </w:p>
          <w:p w14:paraId="014A8E01" w14:textId="77777777" w:rsidR="009A2BA8" w:rsidRDefault="009A2BA8">
            <w:pPr>
              <w:rPr>
                <w:rFonts w:asciiTheme="majorHAnsi" w:hAnsiTheme="majorHAnsi" w:cstheme="majorHAnsi"/>
              </w:rPr>
            </w:pPr>
          </w:p>
          <w:p w14:paraId="59BAA244" w14:textId="77777777" w:rsidR="009A2BA8" w:rsidRDefault="009A2BA8">
            <w:pPr>
              <w:rPr>
                <w:rFonts w:asciiTheme="majorHAnsi" w:hAnsiTheme="majorHAnsi" w:cstheme="majorHAnsi"/>
              </w:rPr>
            </w:pPr>
          </w:p>
          <w:p w14:paraId="078A5ADD" w14:textId="77777777" w:rsidR="009A2BA8" w:rsidRPr="00091BF7" w:rsidRDefault="009A2BA8">
            <w:pPr>
              <w:rPr>
                <w:rFonts w:asciiTheme="majorHAnsi" w:hAnsiTheme="majorHAnsi" w:cstheme="majorHAnsi"/>
              </w:rPr>
            </w:pPr>
          </w:p>
        </w:tc>
      </w:tr>
    </w:tbl>
    <w:p w14:paraId="7FD60B44" w14:textId="77777777" w:rsidR="002F59B7" w:rsidRDefault="00000000">
      <w:pPr>
        <w:pStyle w:val="Ttulo2"/>
        <w:rPr>
          <w:rFonts w:cstheme="majorHAnsi"/>
          <w:color w:val="auto"/>
        </w:rPr>
      </w:pPr>
      <w:r w:rsidRPr="00091BF7">
        <w:rPr>
          <w:rFonts w:cstheme="majorHAnsi"/>
          <w:color w:val="auto"/>
        </w:rPr>
        <w:lastRenderedPageBreak/>
        <w:t>8.1.2 Mujeres</w:t>
      </w:r>
    </w:p>
    <w:p w14:paraId="24E8371E" w14:textId="77777777" w:rsidR="009A2BA8" w:rsidRPr="009A2BA8" w:rsidRDefault="009A2BA8" w:rsidP="009A2BA8"/>
    <w:tbl>
      <w:tblPr>
        <w:tblW w:w="0" w:type="auto"/>
        <w:tblLook w:val="04A0" w:firstRow="1" w:lastRow="0" w:firstColumn="1" w:lastColumn="0" w:noHBand="0" w:noVBand="1"/>
      </w:tblPr>
      <w:tblGrid>
        <w:gridCol w:w="1651"/>
        <w:gridCol w:w="2189"/>
        <w:gridCol w:w="4800"/>
      </w:tblGrid>
      <w:tr w:rsidR="002F59B7" w:rsidRPr="00091BF7" w14:paraId="3CFA8255" w14:textId="77777777">
        <w:tc>
          <w:tcPr>
            <w:tcW w:w="2880" w:type="dxa"/>
          </w:tcPr>
          <w:p w14:paraId="517B1D2C" w14:textId="77777777" w:rsidR="002F59B7" w:rsidRPr="009A2BA8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9A2BA8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2880" w:type="dxa"/>
          </w:tcPr>
          <w:p w14:paraId="7B1B095B" w14:textId="77777777" w:rsidR="002F59B7" w:rsidRPr="009A2BA8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9A2BA8">
              <w:rPr>
                <w:rFonts w:asciiTheme="majorHAnsi" w:hAnsiTheme="majorHAnsi" w:cstheme="majorHAnsi"/>
                <w:b/>
                <w:bCs/>
              </w:rPr>
              <w:t>Tema</w:t>
            </w:r>
          </w:p>
        </w:tc>
        <w:tc>
          <w:tcPr>
            <w:tcW w:w="2880" w:type="dxa"/>
          </w:tcPr>
          <w:p w14:paraId="5742E93C" w14:textId="77777777" w:rsidR="002F59B7" w:rsidRPr="009A2BA8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9A2BA8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2F59B7" w:rsidRPr="00091BF7" w14:paraId="569C74AF" w14:textId="77777777">
        <w:tc>
          <w:tcPr>
            <w:tcW w:w="2880" w:type="dxa"/>
          </w:tcPr>
          <w:p w14:paraId="7166C10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880" w:type="dxa"/>
          </w:tcPr>
          <w:p w14:paraId="0E092F8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Control prenatal</w:t>
            </w:r>
          </w:p>
        </w:tc>
        <w:tc>
          <w:tcPr>
            <w:tcW w:w="2880" w:type="dxa"/>
          </w:tcPr>
          <w:p w14:paraId="1171D24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36622A7A" w14:textId="77777777">
        <w:tc>
          <w:tcPr>
            <w:tcW w:w="2880" w:type="dxa"/>
          </w:tcPr>
          <w:p w14:paraId="4B3552B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880" w:type="dxa"/>
          </w:tcPr>
          <w:p w14:paraId="57B2001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Lactancia</w:t>
            </w:r>
          </w:p>
        </w:tc>
        <w:tc>
          <w:tcPr>
            <w:tcW w:w="2880" w:type="dxa"/>
          </w:tcPr>
          <w:p w14:paraId="62BAE14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5AB70EDA" w14:textId="77777777">
        <w:tc>
          <w:tcPr>
            <w:tcW w:w="2880" w:type="dxa"/>
          </w:tcPr>
          <w:p w14:paraId="6F046C8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2880" w:type="dxa"/>
          </w:tcPr>
          <w:p w14:paraId="17C53C1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Planificación</w:t>
            </w:r>
          </w:p>
        </w:tc>
        <w:tc>
          <w:tcPr>
            <w:tcW w:w="2880" w:type="dxa"/>
          </w:tcPr>
          <w:p w14:paraId="049EC9F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5D5D38F8" w14:textId="77777777">
        <w:tc>
          <w:tcPr>
            <w:tcW w:w="2880" w:type="dxa"/>
          </w:tcPr>
          <w:p w14:paraId="3BC1A048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880" w:type="dxa"/>
          </w:tcPr>
          <w:p w14:paraId="0E2EB0E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Salud sexual</w:t>
            </w:r>
          </w:p>
        </w:tc>
        <w:tc>
          <w:tcPr>
            <w:tcW w:w="2880" w:type="dxa"/>
          </w:tcPr>
          <w:p w14:paraId="3044E04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7B72F4C2" w14:textId="77777777">
        <w:tc>
          <w:tcPr>
            <w:tcW w:w="2880" w:type="dxa"/>
          </w:tcPr>
          <w:p w14:paraId="5C5F63E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2880" w:type="dxa"/>
          </w:tcPr>
          <w:p w14:paraId="528763C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Cáncer mama</w:t>
            </w:r>
          </w:p>
        </w:tc>
        <w:tc>
          <w:tcPr>
            <w:tcW w:w="2880" w:type="dxa"/>
          </w:tcPr>
          <w:p w14:paraId="2F0C06F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https://www.cancer.gov.co/</w:t>
            </w:r>
          </w:p>
        </w:tc>
      </w:tr>
      <w:tr w:rsidR="002F59B7" w:rsidRPr="00091BF7" w14:paraId="1C657CC1" w14:textId="77777777">
        <w:tc>
          <w:tcPr>
            <w:tcW w:w="2880" w:type="dxa"/>
          </w:tcPr>
          <w:p w14:paraId="0424B2F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2880" w:type="dxa"/>
          </w:tcPr>
          <w:p w14:paraId="0EF1496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Cáncer cuello uterino</w:t>
            </w:r>
          </w:p>
        </w:tc>
        <w:tc>
          <w:tcPr>
            <w:tcW w:w="2880" w:type="dxa"/>
          </w:tcPr>
          <w:p w14:paraId="599AA2D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https://www.cancer.gov.co/</w:t>
            </w:r>
          </w:p>
        </w:tc>
      </w:tr>
      <w:tr w:rsidR="002F59B7" w:rsidRPr="00091BF7" w14:paraId="0C5AB58D" w14:textId="77777777">
        <w:tc>
          <w:tcPr>
            <w:tcW w:w="2880" w:type="dxa"/>
          </w:tcPr>
          <w:p w14:paraId="7C6FB48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2880" w:type="dxa"/>
          </w:tcPr>
          <w:p w14:paraId="646CA22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Violencia de género</w:t>
            </w:r>
          </w:p>
        </w:tc>
        <w:tc>
          <w:tcPr>
            <w:tcW w:w="2880" w:type="dxa"/>
          </w:tcPr>
          <w:p w14:paraId="3694FA7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2C3C7E8D" w14:textId="77777777">
        <w:tc>
          <w:tcPr>
            <w:tcW w:w="2880" w:type="dxa"/>
          </w:tcPr>
          <w:p w14:paraId="0EF3ACC8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2880" w:type="dxa"/>
          </w:tcPr>
          <w:p w14:paraId="35381DD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Menopausia</w:t>
            </w:r>
          </w:p>
        </w:tc>
        <w:tc>
          <w:tcPr>
            <w:tcW w:w="2880" w:type="dxa"/>
          </w:tcPr>
          <w:p w14:paraId="44DEA3B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1279BE69" w14:textId="77777777">
        <w:tc>
          <w:tcPr>
            <w:tcW w:w="2880" w:type="dxa"/>
          </w:tcPr>
          <w:p w14:paraId="27CFA87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2880" w:type="dxa"/>
          </w:tcPr>
          <w:p w14:paraId="647F7EE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Salud mental</w:t>
            </w:r>
          </w:p>
        </w:tc>
        <w:tc>
          <w:tcPr>
            <w:tcW w:w="2880" w:type="dxa"/>
          </w:tcPr>
          <w:p w14:paraId="0A34464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267964F1" w14:textId="77777777">
        <w:tc>
          <w:tcPr>
            <w:tcW w:w="2880" w:type="dxa"/>
          </w:tcPr>
          <w:p w14:paraId="638A6BB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2880" w:type="dxa"/>
          </w:tcPr>
          <w:p w14:paraId="5053B78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Actividad física</w:t>
            </w:r>
          </w:p>
        </w:tc>
        <w:tc>
          <w:tcPr>
            <w:tcW w:w="2880" w:type="dxa"/>
          </w:tcPr>
          <w:p w14:paraId="36B3B02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5102BA99" w14:textId="77777777">
        <w:tc>
          <w:tcPr>
            <w:tcW w:w="2880" w:type="dxa"/>
          </w:tcPr>
          <w:p w14:paraId="1A2241C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2880" w:type="dxa"/>
          </w:tcPr>
          <w:p w14:paraId="2F431D8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Alimentación</w:t>
            </w:r>
          </w:p>
        </w:tc>
        <w:tc>
          <w:tcPr>
            <w:tcW w:w="2880" w:type="dxa"/>
          </w:tcPr>
          <w:p w14:paraId="3CD1A06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42338231" w14:textId="77777777">
        <w:tc>
          <w:tcPr>
            <w:tcW w:w="2880" w:type="dxa"/>
          </w:tcPr>
          <w:p w14:paraId="70BD681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2880" w:type="dxa"/>
          </w:tcPr>
          <w:p w14:paraId="2D4FBC8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Cardiovascular</w:t>
            </w:r>
          </w:p>
        </w:tc>
        <w:tc>
          <w:tcPr>
            <w:tcW w:w="2880" w:type="dxa"/>
          </w:tcPr>
          <w:p w14:paraId="6701916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https://medlineplus.gov/spanish/healthtopics.html</w:t>
            </w:r>
          </w:p>
        </w:tc>
      </w:tr>
      <w:tr w:rsidR="002F59B7" w:rsidRPr="00091BF7" w14:paraId="12DDC216" w14:textId="77777777">
        <w:tc>
          <w:tcPr>
            <w:tcW w:w="2880" w:type="dxa"/>
          </w:tcPr>
          <w:p w14:paraId="4D167BF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2880" w:type="dxa"/>
          </w:tcPr>
          <w:p w14:paraId="729EE80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Diabetes</w:t>
            </w:r>
          </w:p>
        </w:tc>
        <w:tc>
          <w:tcPr>
            <w:tcW w:w="2880" w:type="dxa"/>
          </w:tcPr>
          <w:p w14:paraId="553950C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https://medlineplus.gov/spanish/diabetes.html</w:t>
            </w:r>
          </w:p>
        </w:tc>
      </w:tr>
    </w:tbl>
    <w:p w14:paraId="606B71E6" w14:textId="77777777" w:rsidR="002F59B7" w:rsidRDefault="00000000">
      <w:pPr>
        <w:pStyle w:val="Ttulo2"/>
        <w:rPr>
          <w:rFonts w:cstheme="majorHAnsi"/>
          <w:color w:val="auto"/>
        </w:rPr>
      </w:pPr>
      <w:r w:rsidRPr="00091BF7">
        <w:rPr>
          <w:rFonts w:cstheme="majorHAnsi"/>
          <w:color w:val="auto"/>
        </w:rPr>
        <w:t xml:space="preserve">8.1.3 </w:t>
      </w:r>
      <w:proofErr w:type="spellStart"/>
      <w:r w:rsidRPr="00091BF7">
        <w:rPr>
          <w:rFonts w:cstheme="majorHAnsi"/>
          <w:color w:val="auto"/>
        </w:rPr>
        <w:t>Otros</w:t>
      </w:r>
      <w:proofErr w:type="spellEnd"/>
      <w:r w:rsidRPr="00091BF7">
        <w:rPr>
          <w:rFonts w:cstheme="majorHAnsi"/>
          <w:color w:val="auto"/>
        </w:rPr>
        <w:t xml:space="preserve"> </w:t>
      </w:r>
      <w:proofErr w:type="spellStart"/>
      <w:r w:rsidRPr="00091BF7">
        <w:rPr>
          <w:rFonts w:cstheme="majorHAnsi"/>
          <w:color w:val="auto"/>
        </w:rPr>
        <w:t>grupos</w:t>
      </w:r>
      <w:proofErr w:type="spellEnd"/>
    </w:p>
    <w:p w14:paraId="2205F185" w14:textId="77777777" w:rsidR="009A2BA8" w:rsidRPr="009A2BA8" w:rsidRDefault="009A2BA8" w:rsidP="009A2BA8"/>
    <w:tbl>
      <w:tblPr>
        <w:tblW w:w="0" w:type="auto"/>
        <w:tblLook w:val="04A0" w:firstRow="1" w:lastRow="0" w:firstColumn="1" w:lastColumn="0" w:noHBand="0" w:noVBand="1"/>
      </w:tblPr>
      <w:tblGrid>
        <w:gridCol w:w="1658"/>
        <w:gridCol w:w="2182"/>
        <w:gridCol w:w="4800"/>
      </w:tblGrid>
      <w:tr w:rsidR="002F59B7" w:rsidRPr="00091BF7" w14:paraId="237CC966" w14:textId="77777777">
        <w:tc>
          <w:tcPr>
            <w:tcW w:w="2880" w:type="dxa"/>
          </w:tcPr>
          <w:p w14:paraId="14FD6F55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2880" w:type="dxa"/>
          </w:tcPr>
          <w:p w14:paraId="59A4BD22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Tema</w:t>
            </w:r>
          </w:p>
        </w:tc>
        <w:tc>
          <w:tcPr>
            <w:tcW w:w="2880" w:type="dxa"/>
          </w:tcPr>
          <w:p w14:paraId="1FF8B677" w14:textId="77777777" w:rsidR="002F59B7" w:rsidRPr="00091BF7" w:rsidRDefault="00000000">
            <w:pPr>
              <w:rPr>
                <w:rFonts w:asciiTheme="majorHAnsi" w:hAnsiTheme="majorHAnsi" w:cstheme="majorHAnsi"/>
                <w:b/>
                <w:bCs/>
              </w:rPr>
            </w:pPr>
            <w:r w:rsidRPr="00091BF7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2F59B7" w:rsidRPr="00091BF7" w14:paraId="6630BF4F" w14:textId="77777777">
        <w:tc>
          <w:tcPr>
            <w:tcW w:w="2880" w:type="dxa"/>
          </w:tcPr>
          <w:p w14:paraId="0547238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2880" w:type="dxa"/>
          </w:tcPr>
          <w:p w14:paraId="152B955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Personas mayores</w:t>
            </w:r>
          </w:p>
        </w:tc>
        <w:tc>
          <w:tcPr>
            <w:tcW w:w="2880" w:type="dxa"/>
          </w:tcPr>
          <w:p w14:paraId="440DF304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5C08F0A6" w14:textId="77777777">
        <w:tc>
          <w:tcPr>
            <w:tcW w:w="2880" w:type="dxa"/>
          </w:tcPr>
          <w:p w14:paraId="7728384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2880" w:type="dxa"/>
          </w:tcPr>
          <w:p w14:paraId="5D02E76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INCI</w:t>
            </w:r>
          </w:p>
        </w:tc>
        <w:tc>
          <w:tcPr>
            <w:tcW w:w="2880" w:type="dxa"/>
          </w:tcPr>
          <w:p w14:paraId="537574A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https://www.inci.gov.co/</w:t>
            </w:r>
          </w:p>
        </w:tc>
      </w:tr>
      <w:tr w:rsidR="002F59B7" w:rsidRPr="00091BF7" w14:paraId="09425A0D" w14:textId="77777777">
        <w:tc>
          <w:tcPr>
            <w:tcW w:w="2880" w:type="dxa"/>
          </w:tcPr>
          <w:p w14:paraId="5E05032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2880" w:type="dxa"/>
          </w:tcPr>
          <w:p w14:paraId="015773E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INSOR</w:t>
            </w:r>
          </w:p>
        </w:tc>
        <w:tc>
          <w:tcPr>
            <w:tcW w:w="2880" w:type="dxa"/>
          </w:tcPr>
          <w:p w14:paraId="1306DC6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https://www.insor.gov.co/</w:t>
            </w:r>
          </w:p>
        </w:tc>
      </w:tr>
      <w:tr w:rsidR="002F59B7" w:rsidRPr="00091BF7" w14:paraId="3CCD10F3" w14:textId="77777777">
        <w:tc>
          <w:tcPr>
            <w:tcW w:w="2880" w:type="dxa"/>
          </w:tcPr>
          <w:p w14:paraId="518562A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2880" w:type="dxa"/>
          </w:tcPr>
          <w:p w14:paraId="05266C2A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Población indígena</w:t>
            </w:r>
          </w:p>
        </w:tc>
        <w:tc>
          <w:tcPr>
            <w:tcW w:w="2880" w:type="dxa"/>
          </w:tcPr>
          <w:p w14:paraId="2E1027A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776FBFE8" w14:textId="77777777">
        <w:tc>
          <w:tcPr>
            <w:tcW w:w="2880" w:type="dxa"/>
          </w:tcPr>
          <w:p w14:paraId="220FFC5E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2880" w:type="dxa"/>
          </w:tcPr>
          <w:p w14:paraId="5A515D9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Población afro</w:t>
            </w:r>
          </w:p>
        </w:tc>
        <w:tc>
          <w:tcPr>
            <w:tcW w:w="2880" w:type="dxa"/>
          </w:tcPr>
          <w:p w14:paraId="7E7F5F1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77A0AF55" w14:textId="77777777">
        <w:tc>
          <w:tcPr>
            <w:tcW w:w="2880" w:type="dxa"/>
          </w:tcPr>
          <w:p w14:paraId="15221D4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lastRenderedPageBreak/>
              <w:t>34</w:t>
            </w:r>
          </w:p>
        </w:tc>
        <w:tc>
          <w:tcPr>
            <w:tcW w:w="2880" w:type="dxa"/>
          </w:tcPr>
          <w:p w14:paraId="58CAA361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Migrantes</w:t>
            </w:r>
          </w:p>
        </w:tc>
        <w:tc>
          <w:tcPr>
            <w:tcW w:w="2880" w:type="dxa"/>
          </w:tcPr>
          <w:p w14:paraId="70EAB7F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46404B49" w14:textId="77777777">
        <w:tc>
          <w:tcPr>
            <w:tcW w:w="2880" w:type="dxa"/>
          </w:tcPr>
          <w:p w14:paraId="6A73550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2880" w:type="dxa"/>
          </w:tcPr>
          <w:p w14:paraId="6591BED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Víctimas</w:t>
            </w:r>
          </w:p>
        </w:tc>
        <w:tc>
          <w:tcPr>
            <w:tcW w:w="2880" w:type="dxa"/>
          </w:tcPr>
          <w:p w14:paraId="23531B0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67BB8F35" w14:textId="77777777">
        <w:tc>
          <w:tcPr>
            <w:tcW w:w="2880" w:type="dxa"/>
          </w:tcPr>
          <w:p w14:paraId="2B94F96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2880" w:type="dxa"/>
          </w:tcPr>
          <w:p w14:paraId="0D309BA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Cuidadores</w:t>
            </w:r>
          </w:p>
        </w:tc>
        <w:tc>
          <w:tcPr>
            <w:tcW w:w="2880" w:type="dxa"/>
          </w:tcPr>
          <w:p w14:paraId="1CCFB766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61027554" w14:textId="77777777">
        <w:tc>
          <w:tcPr>
            <w:tcW w:w="2880" w:type="dxa"/>
          </w:tcPr>
          <w:p w14:paraId="2171C53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2880" w:type="dxa"/>
          </w:tcPr>
          <w:p w14:paraId="24A7841B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Enfermedades crónicas</w:t>
            </w:r>
          </w:p>
        </w:tc>
        <w:tc>
          <w:tcPr>
            <w:tcW w:w="2880" w:type="dxa"/>
          </w:tcPr>
          <w:p w14:paraId="4983D15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https://medlineplus.gov/spanish/healthtopics.html</w:t>
            </w:r>
          </w:p>
        </w:tc>
      </w:tr>
      <w:tr w:rsidR="002F59B7" w:rsidRPr="00091BF7" w14:paraId="70BF5911" w14:textId="77777777">
        <w:tc>
          <w:tcPr>
            <w:tcW w:w="2880" w:type="dxa"/>
          </w:tcPr>
          <w:p w14:paraId="365C145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2880" w:type="dxa"/>
          </w:tcPr>
          <w:p w14:paraId="05856557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Enfermedades huérfanas</w:t>
            </w:r>
          </w:p>
        </w:tc>
        <w:tc>
          <w:tcPr>
            <w:tcW w:w="2880" w:type="dxa"/>
          </w:tcPr>
          <w:p w14:paraId="698D6743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https://www.minsalud.gov.co/</w:t>
            </w:r>
          </w:p>
        </w:tc>
      </w:tr>
      <w:tr w:rsidR="002F59B7" w:rsidRPr="00091BF7" w14:paraId="399E35B0" w14:textId="77777777">
        <w:tc>
          <w:tcPr>
            <w:tcW w:w="2880" w:type="dxa"/>
          </w:tcPr>
          <w:p w14:paraId="77C8D84F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2880" w:type="dxa"/>
          </w:tcPr>
          <w:p w14:paraId="6F1F47B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OPS</w:t>
            </w:r>
          </w:p>
        </w:tc>
        <w:tc>
          <w:tcPr>
            <w:tcW w:w="2880" w:type="dxa"/>
          </w:tcPr>
          <w:p w14:paraId="1E0ED21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https://www.paho.org/es</w:t>
            </w:r>
          </w:p>
        </w:tc>
      </w:tr>
      <w:tr w:rsidR="002F59B7" w:rsidRPr="00091BF7" w14:paraId="2F3F7841" w14:textId="77777777">
        <w:tc>
          <w:tcPr>
            <w:tcW w:w="2880" w:type="dxa"/>
          </w:tcPr>
          <w:p w14:paraId="057E746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2880" w:type="dxa"/>
          </w:tcPr>
          <w:p w14:paraId="5F44A0F5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OMS</w:t>
            </w:r>
          </w:p>
        </w:tc>
        <w:tc>
          <w:tcPr>
            <w:tcW w:w="2880" w:type="dxa"/>
          </w:tcPr>
          <w:p w14:paraId="66DFB569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https://www.who.int/es</w:t>
            </w:r>
          </w:p>
        </w:tc>
      </w:tr>
      <w:tr w:rsidR="002F59B7" w:rsidRPr="00091BF7" w14:paraId="2B7F3E45" w14:textId="77777777">
        <w:tc>
          <w:tcPr>
            <w:tcW w:w="2880" w:type="dxa"/>
          </w:tcPr>
          <w:p w14:paraId="30F519CD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2880" w:type="dxa"/>
          </w:tcPr>
          <w:p w14:paraId="45EB8C30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Supersalud</w:t>
            </w:r>
          </w:p>
        </w:tc>
        <w:tc>
          <w:tcPr>
            <w:tcW w:w="2880" w:type="dxa"/>
          </w:tcPr>
          <w:p w14:paraId="786DE88C" w14:textId="77777777" w:rsidR="002F59B7" w:rsidRPr="00091BF7" w:rsidRDefault="00000000">
            <w:pPr>
              <w:rPr>
                <w:rFonts w:asciiTheme="majorHAnsi" w:hAnsiTheme="majorHAnsi" w:cstheme="majorHAnsi"/>
              </w:rPr>
            </w:pPr>
            <w:r w:rsidRPr="00091BF7">
              <w:rPr>
                <w:rFonts w:asciiTheme="majorHAnsi" w:hAnsiTheme="majorHAnsi" w:cstheme="majorHAnsi"/>
              </w:rPr>
              <w:t>https://www.supersalud.gov.co/</w:t>
            </w:r>
          </w:p>
        </w:tc>
      </w:tr>
    </w:tbl>
    <w:p w14:paraId="4B8496D6" w14:textId="77777777" w:rsidR="00047312" w:rsidRPr="00091BF7" w:rsidRDefault="00047312">
      <w:pPr>
        <w:rPr>
          <w:rFonts w:asciiTheme="majorHAnsi" w:hAnsiTheme="majorHAnsi" w:cstheme="majorHAnsi"/>
        </w:rPr>
      </w:pPr>
    </w:p>
    <w:sectPr w:rsidR="00047312" w:rsidRPr="00091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25592">
    <w:abstractNumId w:val="8"/>
  </w:num>
  <w:num w:numId="2" w16cid:durableId="716509447">
    <w:abstractNumId w:val="6"/>
  </w:num>
  <w:num w:numId="3" w16cid:durableId="1672832195">
    <w:abstractNumId w:val="5"/>
  </w:num>
  <w:num w:numId="4" w16cid:durableId="81728538">
    <w:abstractNumId w:val="4"/>
  </w:num>
  <w:num w:numId="5" w16cid:durableId="229969935">
    <w:abstractNumId w:val="7"/>
  </w:num>
  <w:num w:numId="6" w16cid:durableId="1061170163">
    <w:abstractNumId w:val="3"/>
  </w:num>
  <w:num w:numId="7" w16cid:durableId="74129154">
    <w:abstractNumId w:val="2"/>
  </w:num>
  <w:num w:numId="8" w16cid:durableId="1837262645">
    <w:abstractNumId w:val="1"/>
  </w:num>
  <w:num w:numId="9" w16cid:durableId="200284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312"/>
    <w:rsid w:val="0006063C"/>
    <w:rsid w:val="00091BF7"/>
    <w:rsid w:val="0015074B"/>
    <w:rsid w:val="0029639D"/>
    <w:rsid w:val="002F59B7"/>
    <w:rsid w:val="00326F90"/>
    <w:rsid w:val="00742A46"/>
    <w:rsid w:val="009A2BA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CE82D"/>
  <w14:defaultImageDpi w14:val="300"/>
  <w15:docId w15:val="{6A58F89A-BF96-46CC-A90A-2FBAAD24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A2BA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-portaldemedios.siemens-stiftung.org/material-didactico-sobre-la-salu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Atencion al Usuario - Hospital Mario Correa Rengifo</cp:lastModifiedBy>
  <cp:revision>3</cp:revision>
  <dcterms:created xsi:type="dcterms:W3CDTF">2026-07-07T17:26:00Z</dcterms:created>
  <dcterms:modified xsi:type="dcterms:W3CDTF">2026-07-07T17:27:00Z</dcterms:modified>
  <cp:category/>
</cp:coreProperties>
</file>